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Bubble gum machine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popsicle sticks    </w:t>
      </w:r>
      <w:r>
        <w:t xml:space="preserve">   rubberbands    </w:t>
      </w:r>
      <w:r>
        <w:t xml:space="preserve">   cardboard    </w:t>
      </w:r>
      <w:r>
        <w:t xml:space="preserve">   ruler    </w:t>
      </w:r>
      <w:r>
        <w:t xml:space="preserve">   candy    </w:t>
      </w:r>
      <w:r>
        <w:t xml:space="preserve">   hot glue gun    </w:t>
      </w:r>
      <w:r>
        <w:t xml:space="preserve">   scissors    </w:t>
      </w:r>
      <w:r>
        <w:t xml:space="preserve">   pencil    </w:t>
      </w:r>
      <w:r>
        <w:t xml:space="preserve">   jar    </w:t>
      </w:r>
      <w:r>
        <w:t xml:space="preserve">   machine    </w:t>
      </w:r>
      <w:r>
        <w:t xml:space="preserve">   bubble gum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Bubble gum machine word search</dc:title>
  <dcterms:created xsi:type="dcterms:W3CDTF">2021-10-11T02:38:19Z</dcterms:created>
  <dcterms:modified xsi:type="dcterms:W3CDTF">2021-10-11T02:38:19Z</dcterms:modified>
</cp:coreProperties>
</file>