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Bubbles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circulart    </w:t>
      </w:r>
      <w:r>
        <w:t xml:space="preserve">   surface tension    </w:t>
      </w:r>
      <w:r>
        <w:t xml:space="preserve">   froth    </w:t>
      </w:r>
      <w:r>
        <w:t xml:space="preserve">   relaxing    </w:t>
      </w:r>
      <w:r>
        <w:t xml:space="preserve">   rainbow    </w:t>
      </w:r>
      <w:r>
        <w:t xml:space="preserve">   round    </w:t>
      </w:r>
      <w:r>
        <w:t xml:space="preserve">   beautiful    </w:t>
      </w:r>
      <w:r>
        <w:t xml:space="preserve">   fun times    </w:t>
      </w:r>
      <w:r>
        <w:t xml:space="preserve">   pop    </w:t>
      </w:r>
      <w:r>
        <w:t xml:space="preserve">   blow    </w:t>
      </w:r>
      <w:r>
        <w:t xml:space="preserve">   soap    </w:t>
      </w:r>
      <w:r>
        <w:t xml:space="preserve">   bubble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Bubbles</dc:title>
  <dcterms:created xsi:type="dcterms:W3CDTF">2021-10-11T02:38:51Z</dcterms:created>
  <dcterms:modified xsi:type="dcterms:W3CDTF">2021-10-11T02:38:51Z</dcterms:modified>
</cp:coreProperties>
</file>