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Bubonic Plaque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Alexandre Yersin    </w:t>
      </w:r>
      <w:r>
        <w:t xml:space="preserve">   Black Death     </w:t>
      </w:r>
      <w:r>
        <w:t xml:space="preserve">   Chills    </w:t>
      </w:r>
      <w:r>
        <w:t xml:space="preserve">   China     </w:t>
      </w:r>
      <w:r>
        <w:t xml:space="preserve">   Ciprofloxacin     </w:t>
      </w:r>
      <w:r>
        <w:t xml:space="preserve">   Doxycycline    </w:t>
      </w:r>
      <w:r>
        <w:t xml:space="preserve">   Fever    </w:t>
      </w:r>
      <w:r>
        <w:t xml:space="preserve">   Fleas    </w:t>
      </w:r>
      <w:r>
        <w:t xml:space="preserve">   Gentamicin    </w:t>
      </w:r>
      <w:r>
        <w:t xml:space="preserve">   Great Mortality     </w:t>
      </w:r>
      <w:r>
        <w:t xml:space="preserve">   Mongolia     </w:t>
      </w:r>
      <w:r>
        <w:t xml:space="preserve">   Pains    </w:t>
      </w:r>
      <w:r>
        <w:t xml:space="preserve">   Rats     </w:t>
      </w:r>
      <w:r>
        <w:t xml:space="preserve">   Streptomycin    </w:t>
      </w:r>
      <w:r>
        <w:t xml:space="preserve">   Yersinia Pestis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Bubonic Plaque Word Search</dc:title>
  <dcterms:created xsi:type="dcterms:W3CDTF">2021-10-11T02:37:13Z</dcterms:created>
  <dcterms:modified xsi:type="dcterms:W3CDTF">2021-10-11T02:37:13Z</dcterms:modified>
</cp:coreProperties>
</file>