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Bubonic plague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wingless jumping insect which feeds on the blood of mammals and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treat and prevent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tiredness resulting from mental or physical exertion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Prevalent over a whole country 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rodent that resembles a large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sickness with an inclination to vomit.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the Great Plague or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in which feces are discharged from the bowels frequently and in a liquid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Black Death spread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abdomen 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sudden, forceful hacking sound to release air and clear an irritation in the throat or airway.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of structure or function in a human, animal,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continuous pain in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someone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infecting or the state of being infected</w:t>
            </w:r>
          </w:p>
        </w:tc>
      </w:tr>
    </w:tbl>
    <w:p>
      <w:pPr>
        <w:pStyle w:val="WordBankLarge"/>
      </w:pPr>
      <w:r>
        <w:t xml:space="preserve">   Black Death     </w:t>
      </w:r>
      <w:r>
        <w:t xml:space="preserve">   Pandemic    </w:t>
      </w:r>
      <w:r>
        <w:t xml:space="preserve">   Pancreas    </w:t>
      </w:r>
      <w:r>
        <w:t xml:space="preserve">   Cough    </w:t>
      </w:r>
      <w:r>
        <w:t xml:space="preserve">   Diarrhea     </w:t>
      </w:r>
      <w:r>
        <w:t xml:space="preserve">   Fatigue     </w:t>
      </w:r>
      <w:r>
        <w:t xml:space="preserve">   Nausea    </w:t>
      </w:r>
      <w:r>
        <w:t xml:space="preserve">   Headache     </w:t>
      </w:r>
      <w:r>
        <w:t xml:space="preserve">   Rat    </w:t>
      </w:r>
      <w:r>
        <w:t xml:space="preserve">   Britain     </w:t>
      </w:r>
      <w:r>
        <w:t xml:space="preserve">   Doxycycline     </w:t>
      </w:r>
      <w:r>
        <w:t xml:space="preserve">   Fleas    </w:t>
      </w:r>
      <w:r>
        <w:t xml:space="preserve">   Chills    </w:t>
      </w:r>
      <w:r>
        <w:t xml:space="preserve">   Disease    </w:t>
      </w:r>
      <w:r>
        <w:t xml:space="preserve">   Infection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Bubonic plague </dc:title>
  <dcterms:created xsi:type="dcterms:W3CDTF">2021-10-11T02:38:17Z</dcterms:created>
  <dcterms:modified xsi:type="dcterms:W3CDTF">2021-10-11T02:38:17Z</dcterms:modified>
</cp:coreProperties>
</file>