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Bubonic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bulbous    </w:t>
      </w:r>
      <w:r>
        <w:t xml:space="preserve">   rosey    </w:t>
      </w:r>
      <w:r>
        <w:t xml:space="preserve">   contagious    </w:t>
      </w:r>
      <w:r>
        <w:t xml:space="preserve">   medieval    </w:t>
      </w:r>
      <w:r>
        <w:t xml:space="preserve">   transmit    </w:t>
      </w:r>
      <w:r>
        <w:t xml:space="preserve">   infect    </w:t>
      </w:r>
      <w:r>
        <w:t xml:space="preserve">   posey    </w:t>
      </w:r>
      <w:r>
        <w:t xml:space="preserve">   culprit    </w:t>
      </w:r>
      <w:r>
        <w:t xml:space="preserve">   excessive    </w:t>
      </w:r>
      <w:r>
        <w:t xml:space="preserve">   regurgitate    </w:t>
      </w:r>
      <w:r>
        <w:t xml:space="preserve">   bacteria    </w:t>
      </w:r>
      <w:r>
        <w:t xml:space="preserve">   famine    </w:t>
      </w:r>
      <w:r>
        <w:t xml:space="preserve">   plague    </w:t>
      </w:r>
      <w:r>
        <w:t xml:space="preserve">   bubonic    </w:t>
      </w:r>
      <w:r>
        <w:t xml:space="preserve">   blackdeath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plague</dc:title>
  <dcterms:created xsi:type="dcterms:W3CDTF">2021-10-11T02:37:12Z</dcterms:created>
  <dcterms:modified xsi:type="dcterms:W3CDTF">2021-10-11T02:37:12Z</dcterms:modified>
</cp:coreProperties>
</file>