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Bubonic plague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another name for the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hours did people die within if they had the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would you get on your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century was it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disease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the rats get the disease?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most people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would you get under your arms and groin?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 symptom of the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it supposedly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European Country was hit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was the disease spread?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Bubonic plague</dc:title>
  <dcterms:created xsi:type="dcterms:W3CDTF">2021-10-11T02:38:35Z</dcterms:created>
  <dcterms:modified xsi:type="dcterms:W3CDTF">2021-10-11T02:38:35Z</dcterms:modified>
</cp:coreProperties>
</file>