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Bucket Filler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respectful    </w:t>
      </w:r>
      <w:r>
        <w:t xml:space="preserve">   thankful    </w:t>
      </w:r>
      <w:r>
        <w:t xml:space="preserve">   helpful    </w:t>
      </w:r>
      <w:r>
        <w:t xml:space="preserve">   giving    </w:t>
      </w:r>
      <w:r>
        <w:t xml:space="preserve">   helping    </w:t>
      </w:r>
      <w:r>
        <w:t xml:space="preserve">   Sharing    </w:t>
      </w:r>
      <w:r>
        <w:t xml:space="preserve">   Smile    </w:t>
      </w:r>
      <w:r>
        <w:t xml:space="preserve">   compliment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Bucket Filler</dc:title>
  <dcterms:created xsi:type="dcterms:W3CDTF">2021-10-11T02:39:00Z</dcterms:created>
  <dcterms:modified xsi:type="dcterms:W3CDTF">2021-10-11T02:39:00Z</dcterms:modified>
</cp:coreProperties>
</file>