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Bucket List Holiday Destinations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spain    </w:t>
      </w:r>
      <w:r>
        <w:t xml:space="preserve">   maldives    </w:t>
      </w:r>
      <w:r>
        <w:t xml:space="preserve">   sanfrancisco    </w:t>
      </w:r>
      <w:r>
        <w:t xml:space="preserve">   new york    </w:t>
      </w:r>
      <w:r>
        <w:t xml:space="preserve">   iceland    </w:t>
      </w:r>
      <w:r>
        <w:t xml:space="preserve">   morocco    </w:t>
      </w:r>
      <w:r>
        <w:t xml:space="preserve">   lasvegas    </w:t>
      </w:r>
      <w:r>
        <w:t xml:space="preserve">   hawaii    </w:t>
      </w:r>
      <w:r>
        <w:t xml:space="preserve">   mauritius    </w:t>
      </w:r>
      <w:r>
        <w:t xml:space="preserve">   egypt    </w:t>
      </w:r>
      <w:r>
        <w:t xml:space="preserve">   tuscany    </w:t>
      </w:r>
      <w:r>
        <w:t xml:space="preserve">   venice    </w:t>
      </w:r>
      <w:r>
        <w:t xml:space="preserve">   banff    </w:t>
      </w:r>
      <w:r>
        <w:t xml:space="preserve">   cancun    </w:t>
      </w:r>
      <w:r>
        <w:t xml:space="preserve">   southafrica    </w:t>
      </w:r>
      <w:r>
        <w:t xml:space="preserve">   france    </w:t>
      </w:r>
      <w:r>
        <w:t xml:space="preserve">   newzealand    </w:t>
      </w:r>
      <w:r>
        <w:t xml:space="preserve">   philippines    </w:t>
      </w:r>
      <w:r>
        <w:t xml:space="preserve">   croatia    </w:t>
      </w:r>
      <w:r>
        <w:t xml:space="preserve">   phuket    </w:t>
      </w:r>
      <w:r>
        <w:t xml:space="preserve">   bali    </w:t>
      </w:r>
      <w:r>
        <w:t xml:space="preserve">   vietnam    </w:t>
      </w:r>
      <w:r>
        <w:t xml:space="preserve">   galapagus    </w:t>
      </w:r>
      <w:r>
        <w:t xml:space="preserve">   cookislands    </w:t>
      </w:r>
      <w:r>
        <w:t xml:space="preserve">   fiji    </w:t>
      </w:r>
      <w:r>
        <w:t xml:space="preserve">   Vanuatu    </w:t>
      </w:r>
      <w:r>
        <w:t xml:space="preserve">   Borabora    </w:t>
      </w:r>
      <w:r>
        <w:t xml:space="preserve">   Bahamas    </w:t>
      </w:r>
      <w:r>
        <w:t xml:space="preserve">   Disneyland    </w:t>
      </w:r>
      <w:r>
        <w:t xml:space="preserve">   Neworleans    </w:t>
      </w:r>
      <w:r>
        <w:t xml:space="preserve">   Greekislands    </w:t>
      </w:r>
      <w:r>
        <w:t xml:space="preserve">   machupicchu    </w:t>
      </w:r>
      <w:r>
        <w:t xml:space="preserve">   antarctica    </w:t>
      </w:r>
      <w:r>
        <w:t xml:space="preserve">   switzerland    </w:t>
      </w:r>
      <w:r>
        <w:t xml:space="preserve">   northernlights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Bucket List Holiday Destinations</dc:title>
  <dcterms:created xsi:type="dcterms:W3CDTF">2021-10-11T02:38:50Z</dcterms:created>
  <dcterms:modified xsi:type="dcterms:W3CDTF">2021-10-11T02:38:50Z</dcterms:modified>
</cp:coreProperties>
</file>