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Buckeye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OSU's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OSU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"Aint here to play school"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Script Ohio Performers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Team Sucks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Champions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Crop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Coach punched Clemson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2002 Runner-Up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Coach from 2001-2010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Musburger's Call Ohio State v Purdue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Heisman Trophy Winner 1995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Heisman Trophy Winner 2006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Hang on Sloopy Artists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Two-time Heisman Trophy winner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Buckeye Facts</dc:title>
  <dcterms:created xsi:type="dcterms:W3CDTF">2021-10-11T02:38:27Z</dcterms:created>
  <dcterms:modified xsi:type="dcterms:W3CDTF">2021-10-11T02:38:27Z</dcterms:modified>
</cp:coreProperties>
</file>