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Buckeyes 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NUTTY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OF 104,944 FANS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BETTER THAN MAIZE AND BLUE!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GAMEDAY BUCKEYE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ACTUALLY 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FOUR-SIDED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REGIMENT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 ON THE BANKS OF THE OLENTANGY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WOODY'S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AESCULUS GLABRA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A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IN THE CLUBHOUSE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BRASSY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McCOYS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SENIOR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ROUND AT THE ENDS AND HIGH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NICE LANDING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Buckeyes Forever</dc:title>
  <dcterms:created xsi:type="dcterms:W3CDTF">2021-10-11T02:37:58Z</dcterms:created>
  <dcterms:modified xsi:type="dcterms:W3CDTF">2021-10-11T02:37:58Z</dcterms:modified>
</cp:coreProperties>
</file>