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Buckingham Palace Literature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surname of the author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Knight was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career of Mary's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all lived in .......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where Zoot lived was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business was the Casbah?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'The Jungles' consisted of Braima, Amaai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Knight's children is ........, Hope and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Mary's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Pretty-Boy's girlfriend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Mary's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surname of Zoot's landlord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Zoot's full name is...</w:t>
            </w:r>
          </w:p>
        </w:tc>
      </w:tr>
    </w:tbl>
    <w:p>
      <w:pPr>
        <w:pStyle w:val="WordBankMedium"/>
      </w:pPr>
      <w:r>
        <w:t xml:space="preserve">   District Six    </w:t>
      </w:r>
      <w:r>
        <w:t xml:space="preserve">   Casbah    </w:t>
      </w:r>
      <w:r>
        <w:t xml:space="preserve">   Bruintjies    </w:t>
      </w:r>
      <w:r>
        <w:t xml:space="preserve">   Brothel    </w:t>
      </w:r>
      <w:r>
        <w:t xml:space="preserve">   Milton    </w:t>
      </w:r>
      <w:r>
        <w:t xml:space="preserve">   Last-Knight    </w:t>
      </w:r>
      <w:r>
        <w:t xml:space="preserve">   Rive    </w:t>
      </w:r>
      <w:r>
        <w:t xml:space="preserve">   Toyer    </w:t>
      </w:r>
      <w:r>
        <w:t xml:space="preserve">   Katzen    </w:t>
      </w:r>
      <w:r>
        <w:t xml:space="preserve">   Winsor Park    </w:t>
      </w:r>
      <w:r>
        <w:t xml:space="preserve">   Faith    </w:t>
      </w:r>
      <w:r>
        <w:t xml:space="preserve">   Caledon    </w:t>
      </w:r>
      <w:r>
        <w:t xml:space="preserve">   Pastor    </w:t>
      </w:r>
      <w:r>
        <w:t xml:space="preserve">   Moena Lelik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Buckingham Palace Literature Crossword</dc:title>
  <dcterms:created xsi:type="dcterms:W3CDTF">2021-10-11T02:39:02Z</dcterms:created>
  <dcterms:modified xsi:type="dcterms:W3CDTF">2021-10-11T02:39:02Z</dcterms:modified>
</cp:coreProperties>
</file>