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Buckle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buckle up    </w:t>
      </w:r>
      <w:r>
        <w:t xml:space="preserve">   dash    </w:t>
      </w:r>
      <w:r>
        <w:t xml:space="preserve">   incredible    </w:t>
      </w:r>
      <w:r>
        <w:t xml:space="preserve">   violet    </w:t>
      </w:r>
      <w:r>
        <w:t xml:space="preserve">   jack jack    </w:t>
      </w:r>
      <w:r>
        <w:t xml:space="preserve">   stretch    </w:t>
      </w:r>
      <w:r>
        <w:t xml:space="preserve">   accident    </w:t>
      </w:r>
      <w:r>
        <w:t xml:space="preserve">   drive    </w:t>
      </w:r>
      <w:r>
        <w:t xml:space="preserve">   car    </w:t>
      </w:r>
      <w:r>
        <w:t xml:space="preserve">   click    </w:t>
      </w:r>
      <w:r>
        <w:t xml:space="preserve">   seatbelt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Buckle Up</dc:title>
  <dcterms:created xsi:type="dcterms:W3CDTF">2021-10-11T02:38:07Z</dcterms:created>
  <dcterms:modified xsi:type="dcterms:W3CDTF">2021-10-11T02:38:07Z</dcterms:modified>
</cp:coreProperties>
</file>