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Bucks Diner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suspision or fear of future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openly acknowledged or displayed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struggle or strain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stubbornly refusing to change one's opinion or course of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avoids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overcome with fear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defiance of authority; refusal to obey orders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primitive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twenty</w:t>
            </w:r>
          </w:p>
        </w:tc>
      </w:tr>
    </w:tbl>
    <w:p>
      <w:pPr>
        <w:pStyle w:val="WordBankSmall"/>
      </w:pPr>
      <w:r>
        <w:t xml:space="preserve">   Score    </w:t>
      </w:r>
      <w:r>
        <w:t xml:space="preserve">   marauder    </w:t>
      </w:r>
      <w:r>
        <w:t xml:space="preserve">   apprehension    </w:t>
      </w:r>
      <w:r>
        <w:t xml:space="preserve">   daunted    </w:t>
      </w:r>
      <w:r>
        <w:t xml:space="preserve">   obdurate    </w:t>
      </w:r>
      <w:r>
        <w:t xml:space="preserve">   insubordination    </w:t>
      </w:r>
      <w:r>
        <w:t xml:space="preserve">   malingerer    </w:t>
      </w:r>
      <w:r>
        <w:t xml:space="preserve">   covert    </w:t>
      </w:r>
      <w:r>
        <w:t xml:space="preserve">   exertion    </w:t>
      </w:r>
      <w:r>
        <w:t xml:space="preserve">   primordial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Bucks Diner Crossword</dc:title>
  <dcterms:created xsi:type="dcterms:W3CDTF">2021-10-11T02:38:43Z</dcterms:created>
  <dcterms:modified xsi:type="dcterms:W3CDTF">2021-10-11T02:38:43Z</dcterms:modified>
</cp:coreProperties>
</file>