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Bucks diner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Gloomy or sullen ; unsociable; unfriendly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Immature; inexperienced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interfere with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bring to a state of peace, quiet, calm or ease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lasting or not permanent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Existing act or from the very beginning; primitive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Absolutely necessary or essential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Overcome with fear , frightened, intimidated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Unusual or strange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lure or tempt</w:t>
            </w:r>
          </w:p>
        </w:tc>
      </w:tr>
    </w:tbl>
    <w:p>
      <w:pPr>
        <w:pStyle w:val="WordBankSmall"/>
      </w:pPr>
      <w:r>
        <w:t xml:space="preserve">   Callowness     </w:t>
      </w:r>
      <w:r>
        <w:t xml:space="preserve">   Enticed    </w:t>
      </w:r>
      <w:r>
        <w:t xml:space="preserve">   Uncouth    </w:t>
      </w:r>
      <w:r>
        <w:t xml:space="preserve">   Primordial     </w:t>
      </w:r>
      <w:r>
        <w:t xml:space="preserve">   Indispensable     </w:t>
      </w:r>
      <w:r>
        <w:t xml:space="preserve">   Morose    </w:t>
      </w:r>
      <w:r>
        <w:t xml:space="preserve">   Appease    </w:t>
      </w:r>
      <w:r>
        <w:t xml:space="preserve">   Transient    </w:t>
      </w:r>
      <w:r>
        <w:t xml:space="preserve">   Daunted    </w:t>
      </w:r>
      <w:r>
        <w:t xml:space="preserve">   Impede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Bucks diner</dc:title>
  <dcterms:created xsi:type="dcterms:W3CDTF">2021-10-11T02:38:21Z</dcterms:created>
  <dcterms:modified xsi:type="dcterms:W3CDTF">2021-10-11T02:38:21Z</dcterms:modified>
</cp:coreProperties>
</file>