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Buckstar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people when after presented evidence, makes decision in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being accused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proposing the lawsuit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2 sides in a case, accused, and accusator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that is more than just compensation, usually to punish defendant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presenting a case to a judge or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 legal action against another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Outcome of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Wrongful act that violates one's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of being responsible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Buckstar</dc:title>
  <dcterms:created xsi:type="dcterms:W3CDTF">2021-10-11T02:38:41Z</dcterms:created>
  <dcterms:modified xsi:type="dcterms:W3CDTF">2021-10-11T02:38:41Z</dcterms:modified>
</cp:coreProperties>
</file>