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up with something or somebody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 by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 on one's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of a vessel or other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shame when you do something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Moody and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Poor often mischievous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permanent. not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irritating or obnoxious person. 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lightweight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British term for some kinds of insurance.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angry or sullen as it of signal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perfect conformity to fact 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in mind as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in motion, cause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forth to appear or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and superior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Respiratory disorder characterized by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Dearly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temperament to inclination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message that seems to convey no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push against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 very slightly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1-10</dc:title>
  <dcterms:created xsi:type="dcterms:W3CDTF">2021-10-11T02:37:46Z</dcterms:created>
  <dcterms:modified xsi:type="dcterms:W3CDTF">2021-10-11T02:37:46Z</dcterms:modified>
</cp:coreProperties>
</file>