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Mr. Lewis    </w:t>
      </w:r>
      <w:r>
        <w:t xml:space="preserve">   Herman Calloway    </w:t>
      </w:r>
      <w:r>
        <w:t xml:space="preserve">   Tyla    </w:t>
      </w:r>
      <w:r>
        <w:t xml:space="preserve">   humming    </w:t>
      </w:r>
      <w:r>
        <w:t xml:space="preserve">   crying    </w:t>
      </w:r>
      <w:r>
        <w:t xml:space="preserve">   The Thug    </w:t>
      </w:r>
      <w:r>
        <w:t xml:space="preserve">   NBC    </w:t>
      </w:r>
      <w:r>
        <w:t xml:space="preserve">   Nobody But Calloway    </w:t>
      </w:r>
      <w:r>
        <w:t xml:space="preserve">   sweetpea    </w:t>
      </w:r>
      <w:r>
        <w:t xml:space="preserve">   vocal stylist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2021-10-11T02:37:28Z</dcterms:created>
  <dcterms:modified xsi:type="dcterms:W3CDTF">2021-10-11T02:37:28Z</dcterms:modified>
</cp:coreProperties>
</file>