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rocks have on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instrument does Steady Eddie play's?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Bud get the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gave bud his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Bud's first instrument he got?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did Bud say until he was as good as the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Buds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first restaurant that bud went to?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mean Amos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was bud when his mom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did Bud's mother read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bud band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bud think Herman E. Calloway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Bud before he went to the Amoses?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Bud's grandfather's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did Mr.Jimmy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Bud's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Herman E. Calloway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Bud run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Bud?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2021-10-11T02:38:31Z</dcterms:created>
  <dcterms:modified xsi:type="dcterms:W3CDTF">2021-10-11T02:38:31Z</dcterms:modified>
</cp:coreProperties>
</file>