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was ____ for bud to trick the Amoses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bud is a very ____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buds friend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bud ____ from the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bud and bugs are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bud is ____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bud kissed ____ at the hooverville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bud is a ____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bud ran away from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bud not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bud traveled by ____ most of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bud is a ____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bud and bugs went to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____ to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buds mom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bud is very ____ to travel from Flint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herman e calloway is buds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helped  bud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bud is 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bud got beat up by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</dc:title>
  <dcterms:created xsi:type="dcterms:W3CDTF">2021-10-11T02:38:33Z</dcterms:created>
  <dcterms:modified xsi:type="dcterms:W3CDTF">2021-10-11T02:38:33Z</dcterms:modified>
</cp:coreProperties>
</file>