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drove Bud to Grand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Bud think Lefty Lewis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Bud's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did Bud's father play in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club Bud's Grandfather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Bud told not to call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Bud said not to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Bud pretending to be in the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band Buy for Bud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waitress at the sweet 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Bud's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Bud's grandfather's  __________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Bud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did Bud's Grandfather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 the car with Lefty Lewis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Bud mistake the hornets nest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last name of the family the home sent Bud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2021-10-11T02:38:43Z</dcterms:created>
  <dcterms:modified xsi:type="dcterms:W3CDTF">2021-10-11T02:38:43Z</dcterms:modified>
</cp:coreProperties>
</file>