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took place during the Great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beat up Bud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rule the author has used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Bud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got sent to a foster home at the same time Bud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Bud think Lefty Lewis was when they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Dusky ____________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Bud left Flint to find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Bud's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 thought it was a bat but really it was a ___________ 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Bud go to hop a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Bud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band lives at The Grand ____________Station.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young girl Bud met in Hooverville?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Bud meet Lefty Lewis?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Bud's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 made a deal to eat and then talk with Mr.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Band taught Bud how to play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Bud's mother run off with one of Mr. Calloway's former ________ when she was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Bud's friend that hopped a train when Bud missed it?</w:t>
            </w:r>
          </w:p>
        </w:tc>
      </w:tr>
    </w:tbl>
    <w:p>
      <w:pPr>
        <w:pStyle w:val="WordBankMedium"/>
      </w:pPr>
      <w:r>
        <w:t xml:space="preserve">   Grand Rapids    </w:t>
      </w:r>
      <w:r>
        <w:t xml:space="preserve">   Calloway    </w:t>
      </w:r>
      <w:r>
        <w:t xml:space="preserve">   Hornets'    </w:t>
      </w:r>
      <w:r>
        <w:t xml:space="preserve">   drummer    </w:t>
      </w:r>
      <w:r>
        <w:t xml:space="preserve">   Todd Amos    </w:t>
      </w:r>
      <w:r>
        <w:t xml:space="preserve">   three    </w:t>
      </w:r>
      <w:r>
        <w:t xml:space="preserve">   Father    </w:t>
      </w:r>
      <w:r>
        <w:t xml:space="preserve">   Bugs    </w:t>
      </w:r>
      <w:r>
        <w:t xml:space="preserve">   Jerry    </w:t>
      </w:r>
      <w:r>
        <w:t xml:space="preserve">   Herman    </w:t>
      </w:r>
      <w:r>
        <w:t xml:space="preserve">   Jimmy    </w:t>
      </w:r>
      <w:r>
        <w:t xml:space="preserve">   Flint    </w:t>
      </w:r>
      <w:r>
        <w:t xml:space="preserve">   Vampire    </w:t>
      </w:r>
      <w:r>
        <w:t xml:space="preserve">   Depression    </w:t>
      </w:r>
      <w:r>
        <w:t xml:space="preserve">   Devastators     </w:t>
      </w:r>
      <w:r>
        <w:t xml:space="preserve">   Angela    </w:t>
      </w:r>
      <w:r>
        <w:t xml:space="preserve">   Hooverville    </w:t>
      </w:r>
      <w:r>
        <w:t xml:space="preserve">   Deza    </w:t>
      </w:r>
      <w:r>
        <w:t xml:space="preserve">   Owosso    </w:t>
      </w:r>
      <w:r>
        <w:t xml:space="preserve">   Saxophone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2021-10-11T02:38:46Z</dcterms:created>
  <dcterms:modified xsi:type="dcterms:W3CDTF">2021-10-11T02:38:46Z</dcterms:modified>
</cp:coreProperties>
</file>