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buds favorite Band Member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Buds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criminal that Bud though was a Vampire?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Bud Foster Father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Buds GrandFather?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The Book Bud Not Buddy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Instrument Did Steady Eddie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is Bud?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beat bud up at the beggining o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Buds Foster Mom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</dc:title>
  <dcterms:created xsi:type="dcterms:W3CDTF">2021-10-11T02:38:47Z</dcterms:created>
  <dcterms:modified xsi:type="dcterms:W3CDTF">2021-10-11T02:38:47Z</dcterms:modified>
</cp:coreProperties>
</file>