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Bud Not Buddy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told Bud not to let anyone call him Buddy?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got a bug stuck in there ear?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Buddy's mom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interment did Bud get?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did Bud think was a vampire?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Bud run away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Why did Bud think that his dad was Herman?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gun was Bud holding?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Why did Bud pour water on Tod?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Bud's grandfather?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Why was Herman crying in his daughters room?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 Not Buddy</dc:title>
  <dcterms:created xsi:type="dcterms:W3CDTF">2021-10-11T02:38:52Z</dcterms:created>
  <dcterms:modified xsi:type="dcterms:W3CDTF">2021-10-11T02:38:52Z</dcterms:modified>
</cp:coreProperties>
</file>