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woodpile    </w:t>
      </w:r>
      <w:r>
        <w:t xml:space="preserve">   revenge    </w:t>
      </w:r>
      <w:r>
        <w:t xml:space="preserve">   rules    </w:t>
      </w:r>
      <w:r>
        <w:t xml:space="preserve">   hornet    </w:t>
      </w:r>
      <w:r>
        <w:t xml:space="preserve">   shed    </w:t>
      </w:r>
      <w:r>
        <w:t xml:space="preserve">   pencil    </w:t>
      </w:r>
      <w:r>
        <w:t xml:space="preserve">   suitcase    </w:t>
      </w:r>
      <w:r>
        <w:t xml:space="preserve">   flyer    </w:t>
      </w:r>
      <w:r>
        <w:t xml:space="preserve">   Jerry    </w:t>
      </w:r>
      <w:r>
        <w:t xml:space="preserve">   foster    </w:t>
      </w:r>
      <w:r>
        <w:t xml:space="preserve">   Great Depression    </w:t>
      </w:r>
      <w:r>
        <w:t xml:space="preserve">   orphanage    </w:t>
      </w:r>
      <w:r>
        <w:t xml:space="preserve">   Bugs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1-4</dc:title>
  <dcterms:created xsi:type="dcterms:W3CDTF">2021-10-11T02:37:57Z</dcterms:created>
  <dcterms:modified xsi:type="dcterms:W3CDTF">2021-10-11T02:37:57Z</dcterms:modified>
</cp:coreProperties>
</file>