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Bud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Instrument    </w:t>
      </w:r>
      <w:r>
        <w:t xml:space="preserve">   Doggone    </w:t>
      </w:r>
      <w:r>
        <w:t xml:space="preserve">   Angela Janet Calloway    </w:t>
      </w:r>
      <w:r>
        <w:t xml:space="preserve">   Sleepy Labone    </w:t>
      </w:r>
      <w:r>
        <w:t xml:space="preserve">   Recorder    </w:t>
      </w:r>
      <w:r>
        <w:t xml:space="preserve">   Deza Melone    </w:t>
      </w:r>
      <w:r>
        <w:t xml:space="preserve">   Todd Amos    </w:t>
      </w:r>
      <w:r>
        <w:t xml:space="preserve">   Adventure    </w:t>
      </w:r>
      <w:r>
        <w:t xml:space="preserve">   Music    </w:t>
      </w:r>
      <w:r>
        <w:t xml:space="preserve">   E. Calloway    </w:t>
      </w:r>
      <w:r>
        <w:t xml:space="preserve">   Mrs. Thomas    </w:t>
      </w:r>
      <w:r>
        <w:t xml:space="preserve">   Mr. Lewis    </w:t>
      </w:r>
      <w:r>
        <w:t xml:space="preserve">   Christopher P. Curtis    </w:t>
      </w:r>
      <w:r>
        <w:t xml:space="preserve">   Flint    </w:t>
      </w:r>
      <w:r>
        <w:t xml:space="preserve">   Bud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Buddy</dc:title>
  <dcterms:created xsi:type="dcterms:W3CDTF">2021-10-11T02:38:56Z</dcterms:created>
  <dcterms:modified xsi:type="dcterms:W3CDTF">2021-10-11T02:38:56Z</dcterms:modified>
</cp:coreProperties>
</file>