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Buds 'Brother'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Sax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Trombone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Buds 'Dad'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Buds friend from Hooverville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'Vampire'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2021-10-11T02:37:25Z</dcterms:created>
  <dcterms:modified xsi:type="dcterms:W3CDTF">2021-10-11T02:37:25Z</dcterms:modified>
</cp:coreProperties>
</file>