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period when a country's economy is struggling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acknowledge one's faults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established to provide food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false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general opinion with which the public views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children who have no parents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getting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of employees that bargains with the employer for improvements and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2021-10-11T02:38:54Z</dcterms:created>
  <dcterms:modified xsi:type="dcterms:W3CDTF">2021-10-11T02:38:54Z</dcterms:modified>
</cp:coreProperties>
</file>