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budge    </w:t>
      </w:r>
      <w:r>
        <w:t xml:space="preserve">   rich    </w:t>
      </w:r>
      <w:r>
        <w:t xml:space="preserve">   twine    </w:t>
      </w:r>
      <w:r>
        <w:t xml:space="preserve">   crammed    </w:t>
      </w:r>
      <w:r>
        <w:t xml:space="preserve">   asthma    </w:t>
      </w:r>
      <w:r>
        <w:t xml:space="preserve">   bragging    </w:t>
      </w:r>
      <w:r>
        <w:t xml:space="preserve">   doggoned    </w:t>
      </w:r>
      <w:r>
        <w:t xml:space="preserve">   commence    </w:t>
      </w:r>
      <w:r>
        <w:t xml:space="preserve">   midget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2021-10-11T02:38:59Z</dcterms:created>
  <dcterms:modified xsi:type="dcterms:W3CDTF">2021-10-11T02:38:59Z</dcterms:modified>
</cp:coreProperties>
</file>