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Bud, Not Buddy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glum    </w:t>
      </w:r>
      <w:r>
        <w:t xml:space="preserve">   rummage    </w:t>
      </w:r>
      <w:r>
        <w:t xml:space="preserve">   provoke    </w:t>
      </w:r>
      <w:r>
        <w:t xml:space="preserve">   bugs    </w:t>
      </w:r>
      <w:r>
        <w:t xml:space="preserve">   leftylewis    </w:t>
      </w:r>
      <w:r>
        <w:t xml:space="preserve">   dezamalone    </w:t>
      </w:r>
      <w:r>
        <w:t xml:space="preserve">   vegetarian    </w:t>
      </w:r>
      <w:r>
        <w:t xml:space="preserve">   puny    </w:t>
      </w:r>
      <w:r>
        <w:t xml:space="preserve">   alias    </w:t>
      </w:r>
      <w:r>
        <w:t xml:space="preserve">   meddling    </w:t>
      </w:r>
      <w:r>
        <w:t xml:space="preserve">   matrimonial    </w:t>
      </w:r>
      <w:r>
        <w:t xml:space="preserve">   hypnotizing    </w:t>
      </w:r>
      <w:r>
        <w:t xml:space="preserve">   reputation    </w:t>
      </w:r>
      <w:r>
        <w:t xml:space="preserve">   scolding    </w:t>
      </w:r>
      <w:r>
        <w:t xml:space="preserve">   nudge    </w:t>
      </w:r>
      <w:r>
        <w:t xml:space="preserve">   lam    </w:t>
      </w:r>
      <w:r>
        <w:t xml:space="preserve">   shed    </w:t>
      </w:r>
      <w:r>
        <w:t xml:space="preserve">   flint    </w:t>
      </w:r>
      <w:r>
        <w:t xml:space="preserve">   shantytown    </w:t>
      </w:r>
      <w:r>
        <w:t xml:space="preserve">   thug    </w:t>
      </w:r>
      <w:r>
        <w:t xml:space="preserve">   knickers    </w:t>
      </w:r>
      <w:r>
        <w:t xml:space="preserve">   hoodlum    </w:t>
      </w:r>
      <w:r>
        <w:t xml:space="preserve">   orphanage    </w:t>
      </w:r>
      <w:r>
        <w:t xml:space="preserve">   kin    </w:t>
      </w:r>
      <w:r>
        <w:t xml:space="preserve">   vermin    </w:t>
      </w:r>
      <w:r>
        <w:t xml:space="preserve">   resourceful    </w:t>
      </w:r>
      <w:r>
        <w:t xml:space="preserve">   scamp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Bud, Not Buddy</dc:title>
  <dcterms:created xsi:type="dcterms:W3CDTF">2021-10-11T02:37:45Z</dcterms:created>
  <dcterms:modified xsi:type="dcterms:W3CDTF">2021-10-11T02:37:45Z</dcterms:modified>
</cp:coreProperties>
</file>