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Bud and Bugs meet in Hooverville, who has a dimple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Shanty towns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for the time in American history when the stock market crashed, and many people were left poor and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in Michigan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that Bud thinks is his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 sticks this up Bud's nose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Bud waits in line to get a free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librarian that is now living in Chicago with her husband that used to help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Bud travels to ( 120 miles from Flint) in search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box in the man's car contain who pulled over to help Bud when he was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means to run away, or live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that makes Bud sleep in the shed after he gets in a fight with Todd.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2021-10-11T02:38:04Z</dcterms:created>
  <dcterms:modified xsi:type="dcterms:W3CDTF">2021-10-11T02:38:04Z</dcterms:modified>
</cp:coreProperties>
</file>