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Suitcase    </w:t>
      </w:r>
      <w:r>
        <w:t xml:space="preserve">   Grand Rapids    </w:t>
      </w:r>
      <w:r>
        <w:t xml:space="preserve">   Flint    </w:t>
      </w:r>
      <w:r>
        <w:t xml:space="preserve">   Hat    </w:t>
      </w:r>
      <w:r>
        <w:t xml:space="preserve">   Horse    </w:t>
      </w:r>
      <w:r>
        <w:t xml:space="preserve">   Jazz    </w:t>
      </w:r>
      <w:r>
        <w:t xml:space="preserve">   Saxophone    </w:t>
      </w:r>
      <w:r>
        <w:t xml:space="preserve">   Rocks    </w:t>
      </w:r>
      <w:r>
        <w:t xml:space="preserve">   Blanket    </w:t>
      </w:r>
      <w:r>
        <w:t xml:space="preserve">   Mr Jimmy    </w:t>
      </w:r>
      <w:r>
        <w:t xml:space="preserve">   The Thug    </w:t>
      </w:r>
      <w:r>
        <w:t xml:space="preserve">   Miss Grace Thomas    </w:t>
      </w:r>
      <w:r>
        <w:t xml:space="preserve">   Steady Eddie    </w:t>
      </w:r>
      <w:r>
        <w:t xml:space="preserve">   Herman E Calloway    </w:t>
      </w:r>
      <w:r>
        <w:t xml:space="preserve">   Lefty Lewis    </w:t>
      </w:r>
      <w:r>
        <w:t xml:space="preserve">   Bugs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2021-10-11T02:38:09Z</dcterms:created>
  <dcterms:modified xsi:type="dcterms:W3CDTF">2021-10-11T02:38:09Z</dcterms:modified>
</cp:coreProperties>
</file>