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suitcase    </w:t>
      </w:r>
      <w:r>
        <w:t xml:space="preserve">   saxophone    </w:t>
      </w:r>
      <w:r>
        <w:t xml:space="preserve">   hooverville    </w:t>
      </w:r>
      <w:r>
        <w:t xml:space="preserve">   raggedy    </w:t>
      </w:r>
      <w:r>
        <w:t xml:space="preserve">   shantytown    </w:t>
      </w:r>
      <w:r>
        <w:t xml:space="preserve">   devoured    </w:t>
      </w:r>
      <w:r>
        <w:t xml:space="preserve">   scrawny    </w:t>
      </w:r>
      <w:r>
        <w:t xml:space="preserve">   telegraph    </w:t>
      </w:r>
      <w:r>
        <w:t xml:space="preserve">   steadyeddie    </w:t>
      </w:r>
      <w:r>
        <w:t xml:space="preserve">   missthomas    </w:t>
      </w:r>
      <w:r>
        <w:t xml:space="preserve">   bugs    </w:t>
      </w:r>
      <w:r>
        <w:t xml:space="preserve">   bud    </w:t>
      </w:r>
      <w:r>
        <w:t xml:space="preserve">   herman    </w:t>
      </w:r>
      <w:r>
        <w:t xml:space="preserve">   train    </w:t>
      </w:r>
      <w:r>
        <w:t xml:space="preserve">   dirtydeed    </w:t>
      </w:r>
      <w:r>
        <w:t xml:space="preserve">   budnotbuddy    </w:t>
      </w:r>
      <w:r>
        <w:t xml:space="preserve">   flint    </w:t>
      </w:r>
      <w:r>
        <w:t xml:space="preserve">   grandrapids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2021-10-11T02:37:50Z</dcterms:created>
  <dcterms:modified xsi:type="dcterms:W3CDTF">2021-10-11T02:37:50Z</dcterms:modified>
</cp:coreProperties>
</file>