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mrjimmy    </w:t>
      </w:r>
      <w:r>
        <w:t xml:space="preserve">   missThomas    </w:t>
      </w:r>
      <w:r>
        <w:t xml:space="preserve">   missHill    </w:t>
      </w:r>
      <w:r>
        <w:t xml:space="preserve">   momma    </w:t>
      </w:r>
      <w:r>
        <w:t xml:space="preserve">   mrlewis    </w:t>
      </w:r>
      <w:r>
        <w:t xml:space="preserve">   JerryClark    </w:t>
      </w:r>
      <w:r>
        <w:t xml:space="preserve">   Mrs Amos    </w:t>
      </w:r>
      <w:r>
        <w:t xml:space="preserve">   Todd    </w:t>
      </w:r>
      <w:r>
        <w:t xml:space="preserve">   Bugs    </w:t>
      </w:r>
      <w:r>
        <w:t xml:space="preserve">   Herman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2021-10-11T02:37:26Z</dcterms:created>
  <dcterms:modified xsi:type="dcterms:W3CDTF">2021-10-11T02:37:26Z</dcterms:modified>
</cp:coreProperties>
</file>