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 Ch.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Mistakenly called "Hooperville"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"vampire" in the shed turned out to be a _____nest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Hill married and moved to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Herman E.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is sed during the Great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 a cockroach stuck in his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 carries his possessions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running away "on the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Stuck a pencil up Bud's nose _____Amos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begins in what Michigan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Ch. 1-7</dc:title>
  <dcterms:created xsi:type="dcterms:W3CDTF">2021-10-11T02:38:35Z</dcterms:created>
  <dcterms:modified xsi:type="dcterms:W3CDTF">2021-10-11T02:38:35Z</dcterms:modified>
</cp:coreProperties>
</file>