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simmered    </w:t>
      </w:r>
      <w:r>
        <w:t xml:space="preserve">   locomotive    </w:t>
      </w:r>
      <w:r>
        <w:t xml:space="preserve">   icebox    </w:t>
      </w:r>
      <w:r>
        <w:t xml:space="preserve">   urchin    </w:t>
      </w:r>
      <w:r>
        <w:t xml:space="preserve">   provoked    </w:t>
      </w:r>
      <w:r>
        <w:t xml:space="preserve">   brute    </w:t>
      </w:r>
      <w:r>
        <w:t xml:space="preserve">   vermin    </w:t>
      </w:r>
      <w:r>
        <w:t xml:space="preserve">   ingratitude    </w:t>
      </w:r>
      <w:r>
        <w:t xml:space="preserve">   padlocked    </w:t>
      </w:r>
      <w:r>
        <w:t xml:space="preserve">   plagued    </w:t>
      </w:r>
      <w:r>
        <w:t xml:space="preserve">   ilk    </w:t>
      </w:r>
      <w:r>
        <w:t xml:space="preserve">   conscience    </w:t>
      </w:r>
      <w:r>
        <w:t xml:space="preserve">   lavatory    </w:t>
      </w:r>
      <w:r>
        <w:t xml:space="preserve">   beloved    </w:t>
      </w:r>
      <w:r>
        <w:t xml:space="preserve">   glum    </w:t>
      </w:r>
      <w:r>
        <w:t xml:space="preserve">   paddled    </w:t>
      </w:r>
      <w:r>
        <w:t xml:space="preserve">   depression    </w:t>
      </w:r>
      <w:r>
        <w:t xml:space="preserve">   luxurious    </w:t>
      </w:r>
      <w:r>
        <w:t xml:space="preserve">   foster    </w:t>
      </w:r>
      <w:r>
        <w:t xml:space="preserve">   engagement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Chapters 1-3</dc:title>
  <dcterms:created xsi:type="dcterms:W3CDTF">2021-10-11T02:38:02Z</dcterms:created>
  <dcterms:modified xsi:type="dcterms:W3CDTF">2021-10-11T02:38:02Z</dcterms:modified>
</cp:coreProperties>
</file>