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 Character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Stuck a pencil up Bud's nose.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Mr. Jimmy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Sealed into brotherhood with Bud by mixing their slobber.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Sleepy LaBone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Bud’s grandfather.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Lefty Lewis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vocalist of the band.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Dirty Deeds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Bud’s favorite member of the band.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Mr. Calloway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Bud’s “pretend family” nickname.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Clarence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Locked Bud in a shed.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Steady Eddie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Bud’s mom.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Waitress at the Sweet Pea.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man who owned The Log Cabin.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Mr . Amos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Bud’s musician name.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Tyla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a “List of Rules and Things . . 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Miss Thomas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Drove Bud to Grand Rapids.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Miss 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“Knighted” Bud with his musician nickname.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Angela Janet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Librarian who moved to Chicago.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Character Quiz</dc:title>
  <dcterms:created xsi:type="dcterms:W3CDTF">2021-10-11T02:39:08Z</dcterms:created>
  <dcterms:modified xsi:type="dcterms:W3CDTF">2021-10-11T02:39:08Z</dcterms:modified>
</cp:coreProperties>
</file>