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Chp 13-19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you do without thought, a usual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slightly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surprising or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for in a serious and emotional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blame for something wrong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hurt someone's feelings insult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 away in a panic or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search by moving and looking through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Chp 13-19</dc:title>
  <dcterms:created xsi:type="dcterms:W3CDTF">2021-10-11T02:37:35Z</dcterms:created>
  <dcterms:modified xsi:type="dcterms:W3CDTF">2021-10-11T02:37:35Z</dcterms:modified>
</cp:coreProperties>
</file>