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run; flee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disciplined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very small, weak, or unimportant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 witted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together to support each other for a specific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fidgety, acting nervous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twist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avoid on purpose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plain 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as an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produced by the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in a restless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disbelief that something is wrong or bad with little evidence to support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relatives;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Part 1</dc:title>
  <dcterms:created xsi:type="dcterms:W3CDTF">2021-10-11T02:38:41Z</dcterms:created>
  <dcterms:modified xsi:type="dcterms:W3CDTF">2021-10-11T02:38:41Z</dcterms:modified>
</cp:coreProperties>
</file>