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powered rail vehicle used for pulling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or things similar to those already referred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loose-fitting trousers gathered at the knee or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an amount) small or meager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band of flexible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excellent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relating to marriage or married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a player applies the mouth to the mouthpiece of a brass or 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small; 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 or slide violently or uncontrollably in a particular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 Vocab</dc:title>
  <dcterms:created xsi:type="dcterms:W3CDTF">2021-10-11T02:37:56Z</dcterms:created>
  <dcterms:modified xsi:type="dcterms:W3CDTF">2021-10-11T02:37:56Z</dcterms:modified>
</cp:coreProperties>
</file>