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not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couldn't pay your rent you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when the stock market crashed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turns their pockets inside out called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music played by Herman E. Calloway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newspaper used to keep warm-Hoover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hitched rides on trains to look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Bonus Army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of poverty and joblessness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fashioned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around in other peoples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shanty towns named after President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used cardboard to cover holes in shoes-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homeless towns build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homeless people could get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harmonica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Vocabulary</dc:title>
  <dcterms:created xsi:type="dcterms:W3CDTF">2021-10-11T02:39:03Z</dcterms:created>
  <dcterms:modified xsi:type="dcterms:W3CDTF">2021-10-11T02:39:03Z</dcterms:modified>
</cp:coreProperties>
</file>