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Bud, Not Buddy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rejected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loathsome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mournful or terrible events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confidential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hateful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shunned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meddling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searching and digging 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stampede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sudden, frenzied 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suspicious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private; secret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steadfast; resolute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prodigy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sneaking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rummaging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person with great talent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snooping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walked unsteadily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stumbled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untrusting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tragedies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worried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crabby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ornery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deal skillfully with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Vocabulary</dc:title>
  <dcterms:created xsi:type="dcterms:W3CDTF">2021-11-06T03:45:16Z</dcterms:created>
  <dcterms:modified xsi:type="dcterms:W3CDTF">2021-11-06T03:45:16Z</dcterms:modified>
</cp:coreProperties>
</file>