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Vocabulary</w:t>
      </w:r>
    </w:p>
    <w:p>
      <w:pPr>
        <w:pStyle w:val="Questions"/>
      </w:pPr>
      <w:r>
        <w:t xml:space="preserve">1. MEEOCNCM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PVROEKO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ERTFRA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ARIGSWDNRT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REOLLVSA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TAGI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TMUHO NROGA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UOEDVR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LTOEOMSAH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DEDNLGIM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CTNAMIANETO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KILCSNGA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GIUMANRMG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REONYR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Vocabulary</dc:title>
  <dcterms:created xsi:type="dcterms:W3CDTF">2021-10-11T02:37:44Z</dcterms:created>
  <dcterms:modified xsi:type="dcterms:W3CDTF">2021-10-11T02:37:44Z</dcterms:modified>
</cp:coreProperties>
</file>