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 Vocabulary Ch. 9-11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needsd to be done right now;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thin, bony ; undersized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the right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 compared turning his heart into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Bud heard ________ from cats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Poor people might have ______ in their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 had a ______ of misquito bites.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 talked out of the side of his mouth like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sure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 must _______ many adventures to find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message , sent by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measurement of weight, for jewelery or 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 _________ walking to Grand Rapids.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intentionally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Vocabulary Ch. 9-11</dc:title>
  <dcterms:created xsi:type="dcterms:W3CDTF">2021-10-11T02:38:50Z</dcterms:created>
  <dcterms:modified xsi:type="dcterms:W3CDTF">2021-10-11T02:38:50Z</dcterms:modified>
</cp:coreProperties>
</file>