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Bud, Not Buddy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Bud    </w:t>
      </w:r>
      <w:r>
        <w:t xml:space="preserve">   Rocks    </w:t>
      </w:r>
      <w:r>
        <w:t xml:space="preserve">   Suitcase    </w:t>
      </w:r>
      <w:r>
        <w:t xml:space="preserve">   Great Depression    </w:t>
      </w:r>
      <w:r>
        <w:t xml:space="preserve">   Band    </w:t>
      </w:r>
      <w:r>
        <w:t xml:space="preserve">   Orphanage    </w:t>
      </w:r>
      <w:r>
        <w:t xml:space="preserve">   Saxophone    </w:t>
      </w:r>
      <w:r>
        <w:t xml:space="preserve">   Lefty Lewis    </w:t>
      </w:r>
      <w:r>
        <w:t xml:space="preserve">   Mr. Calloway    </w:t>
      </w:r>
      <w:r>
        <w:t xml:space="preserve">   Grand Rapids    </w:t>
      </w:r>
      <w:r>
        <w:t xml:space="preserve">   Flint    </w:t>
      </w:r>
      <w:r>
        <w:t xml:space="preserve">   Dusky Devastators    </w:t>
      </w:r>
      <w:r>
        <w:t xml:space="preserve">   Herman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Bud, Not Buddy Word Search</dc:title>
  <dcterms:created xsi:type="dcterms:W3CDTF">2021-10-11T02:39:05Z</dcterms:created>
  <dcterms:modified xsi:type="dcterms:W3CDTF">2021-10-11T02:39:05Z</dcterms:modified>
</cp:coreProperties>
</file>