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boss    </w:t>
      </w:r>
      <w:r>
        <w:t xml:space="preserve">   chattering    </w:t>
      </w:r>
      <w:r>
        <w:t xml:space="preserve">   cold hearted    </w:t>
      </w:r>
      <w:r>
        <w:t xml:space="preserve">   criminal    </w:t>
      </w:r>
      <w:r>
        <w:t xml:space="preserve">   doggone    </w:t>
      </w:r>
      <w:r>
        <w:t xml:space="preserve">   emptied    </w:t>
      </w:r>
      <w:r>
        <w:t xml:space="preserve">   Flint    </w:t>
      </w:r>
      <w:r>
        <w:t xml:space="preserve">   horn    </w:t>
      </w:r>
      <w:r>
        <w:t xml:space="preserve">   Jack-knife    </w:t>
      </w:r>
      <w:r>
        <w:t xml:space="preserve">   librarian    </w:t>
      </w:r>
      <w:r>
        <w:t xml:space="preserve">   rapids    </w:t>
      </w:r>
      <w:r>
        <w:t xml:space="preserve">   shucks    </w:t>
      </w:r>
      <w:r>
        <w:t xml:space="preserve">   squatted    </w:t>
      </w:r>
      <w:r>
        <w:t xml:space="preserve">   ventriloquists    </w:t>
      </w:r>
      <w:r>
        <w:t xml:space="preserve">   wallop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2021-10-11T02:37:27Z</dcterms:created>
  <dcterms:modified xsi:type="dcterms:W3CDTF">2021-10-11T02:37:27Z</dcterms:modified>
</cp:coreProperties>
</file>