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Piece of wood used to clean food between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to read and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Healthy grainy breakfast eaten with milk and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with no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Bud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Baked dessert made of fruit or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Bud foster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Paper advertising events or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liquid in body of humans and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doesn’t tell the truth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thin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Bag used for traveling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helps foster children find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in Michigan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Punishment for children in foster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was going through a state of____________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Blooms in different colors. Women like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Bud slept outside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Symptom for someone who cannot breathe or wheezing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2021-10-11T02:38:19Z</dcterms:created>
  <dcterms:modified xsi:type="dcterms:W3CDTF">2021-10-11T02:38:19Z</dcterms:modified>
</cp:coreProperties>
</file>