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Suitcase    </w:t>
      </w:r>
      <w:r>
        <w:t xml:space="preserve">   Bugs    </w:t>
      </w:r>
      <w:r>
        <w:t xml:space="preserve">   Orphanage    </w:t>
      </w:r>
      <w:r>
        <w:t xml:space="preserve">   SweatPea    </w:t>
      </w:r>
      <w:r>
        <w:t xml:space="preserve">   SteadyEddie    </w:t>
      </w:r>
      <w:r>
        <w:t xml:space="preserve">   Buddy    </w:t>
      </w:r>
      <w:r>
        <w:t xml:space="preserve">   Music    </w:t>
      </w:r>
      <w:r>
        <w:t xml:space="preserve">   DuskyDevastators    </w:t>
      </w:r>
      <w:r>
        <w:t xml:space="preserve">   Flint    </w:t>
      </w:r>
      <w:r>
        <w:t xml:space="preserve">   HermenECalloway    </w:t>
      </w:r>
      <w:r>
        <w:t xml:space="preserve">   GrandRapids    </w:t>
      </w:r>
      <w:r>
        <w:t xml:space="preserve">   MissThomas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2021-10-11T02:38:10Z</dcterms:created>
  <dcterms:modified xsi:type="dcterms:W3CDTF">2021-10-11T02:38:10Z</dcterms:modified>
</cp:coreProperties>
</file>