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Bud go to find Miss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brand of the item that Todd put in Bud's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Bud's mom always told him that when one________closes, another one opens.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 thought that he saw a vampire, but it was really..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the band gave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Thomas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Bud's pretend family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instrument the band gave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Bud headed to this city to find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Bud showed Miss Thomas and Mr. Jimmy this, and it proved Angela Calloway was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Herman Calloway picked up one of these wherever the band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nickname for Mr. Calloway's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Mr. Calloway called his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Herman Calloway was really Bud's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room bud was sleeping in had belonged to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 slept under this after he couldn't find Miss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gave Bud a ride to Grand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Todd  Amos stick up Bud's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Bud say in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Bud looked around at the band while he was eating at the restaurant, he realized that this was where 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Lefty Lewis had this in his back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in this town did not like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Bud when his mom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Calloway didn't think Bud was his son; he though Bud was just trying to cause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Amos family locked Bud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 Thomas told Bud that his __________would need to be strong to deal with Mr. Calloway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Lefty Lewis was trying to help organize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restaurant where they took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Herman Calloway looked too__________to be Bud's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the place where the band practiced.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2021-10-11T02:38:23Z</dcterms:created>
  <dcterms:modified xsi:type="dcterms:W3CDTF">2021-10-11T02:38:23Z</dcterms:modified>
</cp:coreProperties>
</file>