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Bud, Not Buddy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buds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buds favorite place to go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buds moms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bud learn to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bud think was a vampire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buds nickname from the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buds grandfather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moved that bud was looking for at the 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Herman confused about when bud took something out of his bag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bud when his mom died </w:t>
            </w:r>
          </w:p>
        </w:tc>
      </w:tr>
    </w:tbl>
    <w:p>
      <w:pPr>
        <w:pStyle w:val="WordBankMedium"/>
      </w:pPr>
      <w:r>
        <w:t xml:space="preserve">   Sleepey Labone    </w:t>
      </w:r>
      <w:r>
        <w:t xml:space="preserve">   Herman E. Calloway    </w:t>
      </w:r>
      <w:r>
        <w:t xml:space="preserve">   Lefty Lowis     </w:t>
      </w:r>
      <w:r>
        <w:t xml:space="preserve">   Six    </w:t>
      </w:r>
      <w:r>
        <w:t xml:space="preserve">   Deza Malone     </w:t>
      </w:r>
      <w:r>
        <w:t xml:space="preserve">   Angela    </w:t>
      </w:r>
      <w:r>
        <w:t xml:space="preserve">   Saxophone     </w:t>
      </w:r>
      <w:r>
        <w:t xml:space="preserve">   Mis.Hill    </w:t>
      </w:r>
      <w:r>
        <w:t xml:space="preserve">   Library     </w:t>
      </w:r>
      <w:r>
        <w:t xml:space="preserve">   The rocks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 crossword</dc:title>
  <dcterms:created xsi:type="dcterms:W3CDTF">2021-10-11T02:38:48Z</dcterms:created>
  <dcterms:modified xsi:type="dcterms:W3CDTF">2021-10-11T02:38:48Z</dcterms:modified>
</cp:coreProperties>
</file>