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Bud Not Buddy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Bugs    </w:t>
      </w:r>
      <w:r>
        <w:t xml:space="preserve">   Miss Hill    </w:t>
      </w:r>
      <w:r>
        <w:t xml:space="preserve">   library    </w:t>
      </w:r>
      <w:r>
        <w:t xml:space="preserve">   Clarence    </w:t>
      </w:r>
      <w:r>
        <w:t xml:space="preserve">   vampire    </w:t>
      </w:r>
      <w:r>
        <w:t xml:space="preserve">   mama    </w:t>
      </w:r>
      <w:r>
        <w:t xml:space="preserve">   Hooverville    </w:t>
      </w:r>
      <w:r>
        <w:t xml:space="preserve">   flyer    </w:t>
      </w:r>
      <w:r>
        <w:t xml:space="preserve">   suitcase    </w:t>
      </w:r>
      <w:r>
        <w:t xml:space="preserve">   rocks    </w:t>
      </w:r>
      <w:r>
        <w:t xml:space="preserve">   blanket    </w:t>
      </w:r>
      <w:r>
        <w:t xml:space="preserve">   six years old    </w:t>
      </w:r>
      <w:r>
        <w:t xml:space="preserve">   orphan    </w:t>
      </w:r>
      <w:r>
        <w:t xml:space="preserve">   hornet    </w:t>
      </w:r>
      <w:r>
        <w:t xml:space="preserve">   Depression    </w:t>
      </w:r>
      <w:r>
        <w:t xml:space="preserve">   Caldwell    </w:t>
      </w:r>
      <w:r>
        <w:t xml:space="preserve">   Bud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 Not Buddy</dc:title>
  <dcterms:created xsi:type="dcterms:W3CDTF">2021-10-11T02:38:14Z</dcterms:created>
  <dcterms:modified xsi:type="dcterms:W3CDTF">2021-10-11T02:38:14Z</dcterms:modified>
</cp:coreProperties>
</file>